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Халилова Руслана Рашидовича,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А мкр.,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ул. Дорожная, д. 31, кв.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Халилов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Халилова Руслана Рашидовича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6">
    <w:name w:val="cat-UserDefined grp-4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